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16 habits of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Accessing prior knowledge    </w:t>
      </w:r>
      <w:r>
        <w:t xml:space="preserve">   Be clear    </w:t>
      </w:r>
      <w:r>
        <w:t xml:space="preserve">   Being aware    </w:t>
      </w:r>
      <w:r>
        <w:t xml:space="preserve">   Change perspective    </w:t>
      </w:r>
      <w:r>
        <w:t xml:space="preserve">   Check it again    </w:t>
      </w:r>
      <w:r>
        <w:t xml:space="preserve">   Communicating    </w:t>
      </w:r>
      <w:r>
        <w:t xml:space="preserve">   Creating    </w:t>
      </w:r>
      <w:r>
        <w:t xml:space="preserve">   Devoting mental energy    </w:t>
      </w:r>
      <w:r>
        <w:t xml:space="preserve">   Doing your best    </w:t>
      </w:r>
      <w:r>
        <w:t xml:space="preserve">   Have fun    </w:t>
      </w:r>
      <w:r>
        <w:t xml:space="preserve">   Having humility    </w:t>
      </w:r>
      <w:r>
        <w:t xml:space="preserve">   Honesty    </w:t>
      </w:r>
      <w:r>
        <w:t xml:space="preserve">   Laugh a little    </w:t>
      </w:r>
      <w:r>
        <w:t xml:space="preserve">   Listening    </w:t>
      </w:r>
      <w:r>
        <w:t xml:space="preserve">   Managing impulsivity    </w:t>
      </w:r>
      <w:r>
        <w:t xml:space="preserve">   Pay attention    </w:t>
      </w:r>
      <w:r>
        <w:t xml:space="preserve">   Persevering    </w:t>
      </w:r>
      <w:r>
        <w:t xml:space="preserve">   Persisting    </w:t>
      </w:r>
      <w:r>
        <w:t xml:space="preserve">   Questioning attitude    </w:t>
      </w:r>
      <w:r>
        <w:t xml:space="preserve">   Striving    </w:t>
      </w:r>
      <w:r>
        <w:t xml:space="preserve">   Taking responsibility    </w:t>
      </w:r>
      <w:r>
        <w:t xml:space="preserve">   Thinking    </w:t>
      </w:r>
      <w:r>
        <w:t xml:space="preserve">   Thinking before acting    </w:t>
      </w:r>
      <w:r>
        <w:t xml:space="preserve">   Thinking flexibly    </w:t>
      </w:r>
      <w:r>
        <w:t xml:space="preserve">   Understand others    </w:t>
      </w:r>
      <w:r>
        <w:t xml:space="preserve">   Use what you learn    </w:t>
      </w:r>
      <w:r>
        <w:t xml:space="preserve">   Venture out    </w:t>
      </w:r>
      <w:r>
        <w:t xml:space="preserve">   Work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habits of mind</dc:title>
  <dcterms:created xsi:type="dcterms:W3CDTF">2021-10-10T23:59:16Z</dcterms:created>
  <dcterms:modified xsi:type="dcterms:W3CDTF">2021-10-10T23:59:16Z</dcterms:modified>
</cp:coreProperties>
</file>