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 personalities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Adventurer    </w:t>
      </w:r>
      <w:r>
        <w:t xml:space="preserve">   Advocate    </w:t>
      </w:r>
      <w:r>
        <w:t xml:space="preserve">   Architect    </w:t>
      </w:r>
      <w:r>
        <w:t xml:space="preserve">   Campaigner    </w:t>
      </w:r>
      <w:r>
        <w:t xml:space="preserve">   Commander    </w:t>
      </w:r>
      <w:r>
        <w:t xml:space="preserve">   Consul    </w:t>
      </w:r>
      <w:r>
        <w:t xml:space="preserve">   Debater    </w:t>
      </w:r>
      <w:r>
        <w:t xml:space="preserve">   Defender    </w:t>
      </w:r>
      <w:r>
        <w:t xml:space="preserve">   Entertainer    </w:t>
      </w:r>
      <w:r>
        <w:t xml:space="preserve">   Entrepreneur    </w:t>
      </w:r>
      <w:r>
        <w:t xml:space="preserve">   Executive    </w:t>
      </w:r>
      <w:r>
        <w:t xml:space="preserve">   Logician    </w:t>
      </w:r>
      <w:r>
        <w:t xml:space="preserve">   Logistician    </w:t>
      </w:r>
      <w:r>
        <w:t xml:space="preserve">   Mediator    </w:t>
      </w:r>
      <w:r>
        <w:t xml:space="preserve">   Protagonist    </w:t>
      </w:r>
      <w:r>
        <w:t xml:space="preserve">   Virtuoso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personalities </dc:title>
  <dcterms:created xsi:type="dcterms:W3CDTF">2021-10-11T00:00:25Z</dcterms:created>
  <dcterms:modified xsi:type="dcterms:W3CDTF">2021-10-11T00:00:25Z</dcterms:modified>
</cp:coreProperties>
</file>