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16 things to know about poetry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syntactic unit (phrase, clause, or sentence) corresponds in length to the line.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poem that arranges a person, place, thing, or idea.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temporary state of mind or feeling: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line of verse containing 5 metrical feet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lines of verse, usually in the same meter and joined by rhyme, that form a unit.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strong, regular, repeated pattern of movement or sound: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rhyme that occurs within a single line of verse, or between internal phrases across multiple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the subject of a talk, a piece of writing, a person's thoughts, or an exhibition; a topic: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incomplete syntax at the end of a line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term used for words in a rhyming pattern that have some kind of sound correspondence but are not perfect rhymes.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sonnet or an ode, that expresses the thoughts and feelings of the poet. The term lyric is now commonly referred to as the words to a song.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His heart was broken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Creating a picture in readers mind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strict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use of rhyme at the ends of lines of poetry, or an example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Short syllable followed by a long syllable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 things to know about poetry </dc:title>
  <dcterms:created xsi:type="dcterms:W3CDTF">2021-10-10T23:59:32Z</dcterms:created>
  <dcterms:modified xsi:type="dcterms:W3CDTF">2021-10-10T23:59:32Z</dcterms:modified>
</cp:coreProperties>
</file>