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16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complex of vesicles and folded membranes within the cytoplasm of most eukaryotic cells, involved in secretion and intracellular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rigid layer of polysaccharides lying outside the plasma membrane of the cells of plants, fungi, and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include the bacteria and cyanobacteria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material or protoplasm within a living cell, excluding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slender threadlike structure, especially a microscopic appendage that enables many protozoa, bacteria, spermatozoa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semipermeable membrane surrounding the cytoplasm of a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minute particle consisting of RNA and associated proteins found in large numbers in the cytoplasm of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of membranous tubules within the cytoplasm of a eukaryotic cell, continuous with the nuclear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found in large numbers in most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organelle in the cytoplasm of eukaryotic cells containing degradative enzymes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whose cells have a nucleus enclosed within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and most important part of an object, movement, or group, forming the basis for its activity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organelle found on eukaryotic cells and are slender protuberances that project from the much larger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tiny cellular structure that performs specific functions within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word puzzle </dc:title>
  <dcterms:created xsi:type="dcterms:W3CDTF">2021-10-11T00:00:44Z</dcterms:created>
  <dcterms:modified xsi:type="dcterms:W3CDTF">2021-10-11T00:00:44Z</dcterms:modified>
</cp:coreProperties>
</file>