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16th Century Scramble</w:t>
      </w:r>
    </w:p>
    <w:p>
      <w:pPr>
        <w:pStyle w:val="Questions"/>
      </w:pPr>
      <w:r>
        <w:t xml:space="preserve">1. ESEAPASEHRK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ENONTS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EOLGB REETHTA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RNOBRGIWG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RGDAGE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RTIENHCEA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MSDDENO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HZEAALENITB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SWEKCKI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Century Scramble</dc:title>
  <dcterms:created xsi:type="dcterms:W3CDTF">2021-10-10T23:59:52Z</dcterms:created>
  <dcterms:modified xsi:type="dcterms:W3CDTF">2021-10-10T23:59:52Z</dcterms:modified>
</cp:coreProperties>
</file>