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independent    </w:t>
      </w:r>
      <w:r>
        <w:t xml:space="preserve">   colonies    </w:t>
      </w:r>
      <w:r>
        <w:t xml:space="preserve">   parliament    </w:t>
      </w:r>
      <w:r>
        <w:t xml:space="preserve">   samuel adams    </w:t>
      </w:r>
      <w:r>
        <w:t xml:space="preserve">   blacksmith    </w:t>
      </w:r>
      <w:r>
        <w:t xml:space="preserve">   new world    </w:t>
      </w:r>
      <w:r>
        <w:t xml:space="preserve">   war    </w:t>
      </w:r>
      <w:r>
        <w:t xml:space="preserve">   soldiers    </w:t>
      </w:r>
      <w:r>
        <w:t xml:space="preserve">   stamp act    </w:t>
      </w:r>
      <w:r>
        <w:t xml:space="preserve">   gunsmith    </w:t>
      </w:r>
      <w:r>
        <w:t xml:space="preserve">   british    </w:t>
      </w:r>
      <w:r>
        <w:t xml:space="preserve">   freedom    </w:t>
      </w:r>
      <w:r>
        <w:t xml:space="preserve">   boston    </w:t>
      </w:r>
      <w:r>
        <w:t xml:space="preserve">   thomas paine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1700s</dc:title>
  <dcterms:created xsi:type="dcterms:W3CDTF">2021-10-11T00:00:28Z</dcterms:created>
  <dcterms:modified xsi:type="dcterms:W3CDTF">2021-10-11T00:00:28Z</dcterms:modified>
</cp:coreProperties>
</file>