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governor of Plymouth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American History ( Lastname)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separatists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Civic responsibilities ... pay their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Scrooby congregation of Separates?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who wished to purify the church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Puritan nobleman who helped the Pilgrims secure a patent to settle in Virginia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men who Financed the Pilgrims venture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who wanted all Englishman to conform to the established church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 21 1620 Pilgrims stepped ashore (Place)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fled to this city (unhappy with this city also)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17.1</dc:title>
  <dcterms:created xsi:type="dcterms:W3CDTF">2021-10-10T23:59:21Z</dcterms:created>
  <dcterms:modified xsi:type="dcterms:W3CDTF">2021-10-10T23:59:21Z</dcterms:modified>
</cp:coreProperties>
</file>