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1738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monster girl...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Frankie's and Melody's school...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Monster Jackson turns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Melody's boyfriend...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Cleo's werewolf friend...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Cleo's vampire friend...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Bekka's boyfriend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from Beverly Hills...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in the RAD community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Melody's sister...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Trying to get revenge on Melody...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Invisible boy...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Mummy that hates Frankie...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Cleo's boyfriend...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1738</dc:title>
  <dcterms:created xsi:type="dcterms:W3CDTF">2021-10-10T23:59:16Z</dcterms:created>
  <dcterms:modified xsi:type="dcterms:W3CDTF">2021-10-10T23:59:16Z</dcterms:modified>
</cp:coreProperties>
</file>