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1763-1775</w:t>
      </w:r>
    </w:p>
    <w:p>
      <w:pPr>
        <w:pStyle w:val="Questions"/>
      </w:pPr>
      <w:r>
        <w:t xml:space="preserve">1. MNJNIBEA SEDE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LUPA REVEER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BEIECTDN ADNRLO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OPHSEJ RRWAEN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EMSAUL SAMDA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ONSS FO TRBIYLE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NTOSOB EAT PAYTR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TSBONO ASRECAMS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TSAMP ATC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ATUERDHSG OF BYLRITE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UIGNREARQT ACT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SHTOMA IENAP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TLOIEANBLER CAT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YTEART OF SIPAR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TAMSP ATC SRNOCGSE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1763-1775</dc:title>
  <dcterms:created xsi:type="dcterms:W3CDTF">2021-10-11T00:00:49Z</dcterms:created>
  <dcterms:modified xsi:type="dcterms:W3CDTF">2021-10-11T00:00:49Z</dcterms:modified>
</cp:coreProperties>
</file>