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1775 newspaper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equal, especially in status, rights, and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or means of sealing off a place to prevent goods or people from entering or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someone's power or property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military operation in which enemy forces surround a town or building, cutting off essential supplies, with the aim of compelling the surrender of those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surprise attack by people lying in wait in a concealed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or means of sealing off a place to prevent goods or people from entering or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inflating something or the condition of being inflated.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primarily concerned with making money at the expense of ethics.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remains loyal to the established ruler or government, especially in the face of a revolt.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preliminary or preparatory statement; an introduction.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be taken away from or given away by the possessor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vigorously supports their country and is prepared to defend it against enemies or detractors.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a small independent group taking part in irregular fighting, typically against larger regular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 a formal written request, typically one signed by many people, appealing to authority with respect to a particular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member of a class of American militiamen who volunteered to be ready for service at a minute's notice.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1775 newspaper</dc:title>
  <dcterms:created xsi:type="dcterms:W3CDTF">2021-10-10T23:59:54Z</dcterms:created>
  <dcterms:modified xsi:type="dcterms:W3CDTF">2021-10-10T23:59:54Z</dcterms:modified>
</cp:coreProperties>
</file>