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1776</w:t>
      </w:r>
    </w:p>
    <w:p>
      <w:pPr>
        <w:pStyle w:val="Questions"/>
      </w:pPr>
      <w:r>
        <w:t xml:space="preserve">1. ENB NNLIRKAF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CENSROGS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DMAAR FIML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EGGIOAR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NJHO DSAMA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ULMAISC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HSMTOA OSJEFRNFE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IAHHLEPDAPIL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OTSHU ROCLIAAN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10. 1677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ben franklin    </w:t>
      </w:r>
      <w:r>
        <w:t xml:space="preserve">   congress    </w:t>
      </w:r>
      <w:r>
        <w:t xml:space="preserve">   drama film    </w:t>
      </w:r>
      <w:r>
        <w:t xml:space="preserve">   georgia    </w:t>
      </w:r>
      <w:r>
        <w:t xml:space="preserve">   john adams    </w:t>
      </w:r>
      <w:r>
        <w:t xml:space="preserve">   musical    </w:t>
      </w:r>
      <w:r>
        <w:t xml:space="preserve">   thomas jefferson    </w:t>
      </w:r>
      <w:r>
        <w:t xml:space="preserve">   philadelphia    </w:t>
      </w:r>
      <w:r>
        <w:t xml:space="preserve">   south carolina    </w:t>
      </w:r>
      <w:r>
        <w:t xml:space="preserve">   1776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1776</dc:title>
  <dcterms:created xsi:type="dcterms:W3CDTF">2021-10-10T23:59:56Z</dcterms:created>
  <dcterms:modified xsi:type="dcterms:W3CDTF">2021-10-10T23:59:56Z</dcterms:modified>
</cp:coreProperties>
</file>