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1776</w:t>
      </w:r>
    </w:p>
    <w:p>
      <w:pPr>
        <w:pStyle w:val="Questions"/>
      </w:pPr>
      <w:r>
        <w:t xml:space="preserve">1. BNE LNFKNRIA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DARMA MFIL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EOGCRNSS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EGAIOGR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NHOJ DAASM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MICLUAS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AMOTHS FSOJENREF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8. HILIAAPLDEHP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THSUO LICAANRO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10. 1767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1776</dc:title>
  <dcterms:created xsi:type="dcterms:W3CDTF">2021-10-10T23:59:58Z</dcterms:created>
  <dcterms:modified xsi:type="dcterms:W3CDTF">2021-10-10T23:59:58Z</dcterms:modified>
</cp:coreProperties>
</file>