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1780 Pequot Farmstead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American Hazelnut    </w:t>
      </w:r>
      <w:r>
        <w:t xml:space="preserve">   Sugar Maple    </w:t>
      </w:r>
      <w:r>
        <w:t xml:space="preserve">   Old Field    </w:t>
      </w:r>
      <w:r>
        <w:t xml:space="preserve">   Groundnut    </w:t>
      </w:r>
      <w:r>
        <w:t xml:space="preserve">   Root Cellar    </w:t>
      </w:r>
      <w:r>
        <w:t xml:space="preserve">   Stone Animal Pen    </w:t>
      </w:r>
      <w:r>
        <w:t xml:space="preserve">   Fleshy Hawthorn    </w:t>
      </w:r>
      <w:r>
        <w:t xml:space="preserve">   White Oak    </w:t>
      </w:r>
      <w:r>
        <w:t xml:space="preserve">   White Pine    </w:t>
      </w:r>
      <w:r>
        <w:t xml:space="preserve">   High Bush Blueberry    </w:t>
      </w:r>
      <w:r>
        <w:t xml:space="preserve">   Low Bush Blueberry    </w:t>
      </w:r>
      <w:r>
        <w:t xml:space="preserve">   Black Ash    </w:t>
      </w:r>
      <w:r>
        <w:t xml:space="preserve">   Horticulture plot    </w:t>
      </w:r>
      <w:r>
        <w:t xml:space="preserve">   American Beech    </w:t>
      </w:r>
      <w:r>
        <w:t xml:space="preserve">   Black Walnut    </w:t>
      </w:r>
      <w:r>
        <w:t xml:space="preserve">   Shagbark Hickory    </w:t>
      </w:r>
      <w:r>
        <w:t xml:space="preserve">   White Ash    </w:t>
      </w:r>
      <w:r>
        <w:t xml:space="preserve">   Strawberry    </w:t>
      </w:r>
      <w:r>
        <w:t xml:space="preserve">   Raspberry    </w:t>
      </w:r>
      <w:r>
        <w:t xml:space="preserve">   Blackberry    </w:t>
      </w:r>
      <w:r>
        <w:t xml:space="preserve">   Dogbane    </w:t>
      </w:r>
      <w:r>
        <w:t xml:space="preserve">   Apple    </w:t>
      </w:r>
      <w:r>
        <w:t xml:space="preserve">   Indian Hemp    </w:t>
      </w:r>
      <w:r>
        <w:t xml:space="preserve">   Milkweed    </w:t>
      </w:r>
      <w:r>
        <w:t xml:space="preserve">   Lamb's Quarters    </w:t>
      </w:r>
      <w:r>
        <w:t xml:space="preserve">   Midden    </w:t>
      </w:r>
      <w:r>
        <w:t xml:space="preserve">   Herb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1780 Pequot Farmstead Guide</dc:title>
  <dcterms:created xsi:type="dcterms:W3CDTF">2021-10-11T00:01:17Z</dcterms:created>
  <dcterms:modified xsi:type="dcterms:W3CDTF">2021-10-11T00:01:17Z</dcterms:modified>
</cp:coreProperties>
</file>