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1783-1797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rebellion in 1794: george washington led troops into Pennsylvania to abolish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antifederalist rebellion in 1786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treaty that removes british soldiers from armerican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ten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 the people..."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supported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establishes equal representation for all states in the Senate and proportional representation by population in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1783: grants U.S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1787: created 5 new states that didn't allow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washington's_____ of 1796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disagreed with the articles of confederation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1783-1797</dc:title>
  <dcterms:created xsi:type="dcterms:W3CDTF">2021-10-10T23:59:28Z</dcterms:created>
  <dcterms:modified xsi:type="dcterms:W3CDTF">2021-10-10T23:59:28Z</dcterms:modified>
</cp:coreProperties>
</file>