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1787 Auto Action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ATCC championship in 1992 for Nissan? (surname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Nissans major sponsor in 1992?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V8 Supercar championships did Mark Skaife win in the Project Blueprint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took the first ATCC win in the Nissan Skyline R32 GT-R in 1990?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Candy Tyrrell driver flew through the air on the opening lap of the 1980 Monaco Grand Prix? (surname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Ron Dickson finished the 1975 Hardie-Ferodo 1000 in fourth but who was his co-driver? (surname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finished on the podium in the customer GIO Racing Skyline R32 alongside Rohan Onslow?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what position did Jimmy Vernon finish the 2018 Porsche GT3 Cup Challenge?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Jimmy Vernon claimed the 2017 Toyota 86 Series, but how many times did he finish inside the top three that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Jamie Whincup won both the 2012 V8 Supercar Championship and Bathurst 1000, what did he name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finished second to Jamie Whincup in the 2012 V8 Supercars Championship? (surname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Greg Murphy set the famous ‘Lap Of The Gods’ in the 2003 Bathurst 1000 Shootout, in what Model Commodore was this achieved?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led the 1980 Formula 1 World Championship before the Monaco Grand Prix?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Jimmy Vernon entered three rounds of the TCR Australia Series last year, in what brand of car did he compete?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crashed out of the lead of the Monaco Grand Prix in 1980? (surname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Garth Tander won the 2009 Bathurst 1000 with who?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clean swept Round 7 of the Supercars All Stars Eseries?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Rick Kelly won the 2006 V8 Supercar championship at which venue?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Jamie Whincup won the final Bathurst 1000 in the Project Blueprint era, who was his co-driver? (surname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did Godzilla win the Bathurst 1000?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#2 Nissan Skyline Neil Crompton and Anders Olofsson finished in what position in the 1992 Bathurst 1000?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which venue did the Nissan Skyline R32 GT-R ‘Godzilla’ make its debut in 1990?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Bathurst 1000 on debut in 2011?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Garth Tander pip to the 2007 V8 Supercar Championship? (surname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1977 Ron Dickson and Fed Gibson finished the Hardie-Ferodo 1000 in 10th driving what model of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is this issues Young Gun Jimmy Vernon?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John Bowe and Dick Johnson controversially finished second to Jim Richards and Mark Skaife in the 1992 Bathurst 1000 what model of car were they driving?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championships did Holden win in the Project Blueprint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won the Bathurst 1000 on his birthday in 2005?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what state is the Collie Motorplex?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1787 Auto Action Crossword</dc:title>
  <dcterms:created xsi:type="dcterms:W3CDTF">2021-10-11T00:01:07Z</dcterms:created>
  <dcterms:modified xsi:type="dcterms:W3CDTF">2021-10-11T00:01:07Z</dcterms:modified>
</cp:coreProperties>
</file>