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17 Italian foods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ghiaccioli    </w:t>
      </w:r>
      <w:r>
        <w:t xml:space="preserve">   cipollo    </w:t>
      </w:r>
      <w:r>
        <w:t xml:space="preserve">   miele    </w:t>
      </w:r>
      <w:r>
        <w:t xml:space="preserve">   sciroppo d'acero    </w:t>
      </w:r>
      <w:r>
        <w:t xml:space="preserve">   frittata    </w:t>
      </w:r>
      <w:r>
        <w:t xml:space="preserve">   zucca    </w:t>
      </w:r>
      <w:r>
        <w:t xml:space="preserve">   capsico    </w:t>
      </w:r>
      <w:r>
        <w:t xml:space="preserve">   cioccolato    </w:t>
      </w:r>
      <w:r>
        <w:t xml:space="preserve">   formaggio    </w:t>
      </w:r>
      <w:r>
        <w:t xml:space="preserve">   lui    </w:t>
      </w:r>
      <w:r>
        <w:t xml:space="preserve">   uva    </w:t>
      </w:r>
      <w:r>
        <w:t xml:space="preserve">   ananas    </w:t>
      </w:r>
      <w:r>
        <w:t xml:space="preserve">   torta    </w:t>
      </w:r>
      <w:r>
        <w:t xml:space="preserve">   frutta    </w:t>
      </w:r>
      <w:r>
        <w:t xml:space="preserve">   pollo    </w:t>
      </w:r>
      <w:r>
        <w:t xml:space="preserve">   gelato    </w:t>
      </w:r>
      <w:r>
        <w:t xml:space="preserve">   pizza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 Italian foods</dc:title>
  <dcterms:created xsi:type="dcterms:W3CDTF">2021-10-11T00:00:12Z</dcterms:created>
  <dcterms:modified xsi:type="dcterms:W3CDTF">2021-10-11T00:00:12Z</dcterms:modified>
</cp:coreProperties>
</file>