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17th Century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REBUILT LONDON    </w:t>
      </w:r>
      <w:r>
        <w:t xml:space="preserve">   TELESCOPE    </w:t>
      </w:r>
      <w:r>
        <w:t xml:space="preserve">   THOMAS SAVERY    </w:t>
      </w:r>
      <w:r>
        <w:t xml:space="preserve">   ROBERT HOOKE    </w:t>
      </w:r>
      <w:r>
        <w:t xml:space="preserve">   SIR CHRISTOPHER WREN    </w:t>
      </w:r>
      <w:r>
        <w:t xml:space="preserve">   SIR ISAAC NEWTON    </w:t>
      </w:r>
      <w:r>
        <w:t xml:space="preserve">   SCIENTISTS    </w:t>
      </w:r>
      <w:r>
        <w:t xml:space="preserve">   HORSEPOWER    </w:t>
      </w:r>
      <w:r>
        <w:t xml:space="preserve">   CELLS    </w:t>
      </w:r>
      <w:r>
        <w:t xml:space="preserve">   DISCOVERY    </w:t>
      </w:r>
      <w:r>
        <w:t xml:space="preserve">   PIAZZAS    </w:t>
      </w:r>
      <w:r>
        <w:t xml:space="preserve">   GRAVITY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17th Century </dc:title>
  <dcterms:created xsi:type="dcterms:W3CDTF">2021-10-11T00:00:20Z</dcterms:created>
  <dcterms:modified xsi:type="dcterms:W3CDTF">2021-10-11T00:00:20Z</dcterms:modified>
</cp:coreProperties>
</file>