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wire with spikes around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given to 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by growing crops and raises animals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meaning "inferior, noisy singers"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has broken the law and their picture is put on a poster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Some one who robs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live in a town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to this place for a hair cut or for a new hir-do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transportation in the 1800's thats pulled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delightful way to refer to your rather boring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excellent word that means getting rowdy in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mettal spread across many places that trains move along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street term meaning coward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1800s</dc:title>
  <dcterms:created xsi:type="dcterms:W3CDTF">2021-10-10T23:59:23Z</dcterms:created>
  <dcterms:modified xsi:type="dcterms:W3CDTF">2021-10-10T23:59:23Z</dcterms:modified>
</cp:coreProperties>
</file>