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1800s Reformers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famous for speech ''Aint I a Woman''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 part of the Anti-slavery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Helped draft the Declaration of Sentiments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Equal pay for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Sarah Grimke's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Created school for the blind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Angelina Grimke's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Place for the mentally 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Education for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Better public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School for hearing impaired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Prison for minors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1800s Reformers</dc:title>
  <dcterms:created xsi:type="dcterms:W3CDTF">2021-10-11T00:00:07Z</dcterms:created>
  <dcterms:modified xsi:type="dcterms:W3CDTF">2021-10-11T00:00:07Z</dcterms:modified>
</cp:coreProperties>
</file>