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1803-1860 Arkansas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 of the U.S. Congress prohibiting the practice of slavery in the land north and west of the Ohio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founder of Arkansas Gazette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practice of owning human beings as laborers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road built by the U.S. government to traverse Arkansas from Memphis to Fort 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machine that removes seeds from 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Cherokee leader best known for developing the written Cherokee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given to the land south of 30-36' that belongs to Missouri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part-time citizen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immigration route of Southeastern Indian tribes forcibly removed from their native land to Indian Territory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political party formed in opposition to Jackson's Democratic Party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1803-1860 Arkansas Crossword</dc:title>
  <dcterms:created xsi:type="dcterms:W3CDTF">2021-10-11T00:00:10Z</dcterms:created>
  <dcterms:modified xsi:type="dcterms:W3CDTF">2021-10-11T00:00:10Z</dcterms:modified>
</cp:coreProperties>
</file>