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1803 - 1860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ridge on the bottom of a boat where the rounded sides of the vessel come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wild creature known as a buffalo in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skilled in negotiating and building relationships with foreign leaders and nations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shaking of the ground that occurs during an earthquake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raft-like boat used for floating downstream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complete and specific count of a population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chronic illness that comes from mosquitoes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outlaw on the run from justice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herb used for making 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plant that produces a dark blue dye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1803 - 1860 Vocab Words</dc:title>
  <dcterms:created xsi:type="dcterms:W3CDTF">2021-10-10T23:59:41Z</dcterms:created>
  <dcterms:modified xsi:type="dcterms:W3CDTF">2021-10-10T23:59:41Z</dcterms:modified>
</cp:coreProperties>
</file>