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1810-1819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stripes the flag can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Issue that led to U.S. involvement in the War of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name of founder of Pacific Fur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canal whose construction began in 1817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given to the entity that haunted the Bell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private American military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# of states admitted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_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Commonly eaten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 of 1819, first major peacetime financial crisis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1810-1819</dc:title>
  <dcterms:created xsi:type="dcterms:W3CDTF">2021-10-11T00:00:04Z</dcterms:created>
  <dcterms:modified xsi:type="dcterms:W3CDTF">2021-10-11T00:00:04Z</dcterms:modified>
</cp:coreProperties>
</file>