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181-200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Outermost secondary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Relieve pain without 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Unrestrained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Apparent, Seeming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Poorly 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takes advantage of opportunities often unethically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supports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Conservative,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knowledgeable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Financially Support, Condencening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Soothe,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Prefereance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with biased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Suppress, Quench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181-200</dc:title>
  <dcterms:created xsi:type="dcterms:W3CDTF">2021-10-11T00:00:29Z</dcterms:created>
  <dcterms:modified xsi:type="dcterms:W3CDTF">2021-10-11T00:00:29Z</dcterms:modified>
</cp:coreProperties>
</file>