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181-200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paradigm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knowledgeable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takes advantage of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outermost, secondary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poorly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supports charity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orthodox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palliative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ostensible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financially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suppress,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with biased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painstaking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unrestrained, growing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181-200 Crossword Puzzle</dc:title>
  <dcterms:created xsi:type="dcterms:W3CDTF">2021-10-11T00:00:32Z</dcterms:created>
  <dcterms:modified xsi:type="dcterms:W3CDTF">2021-10-11T00:00:32Z</dcterms:modified>
</cp:coreProperties>
</file>