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can be harmful if it is not properly disposed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helping biodegradable wastes to decompose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readily decomposed into harmless substances by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which is eliminated or discarded as no longer useful or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by which an electric current breaks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sunlight to heat buildings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Electricity generated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landfill that holds nonhazardous waste such as municipal solid waste and construction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turbine that converts wind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power plant that uses wind turbines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Reducing waste at the source, producing less waste or decreasing its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burning of biomass energy sources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Energy from steam or hot water produced from hot or molten underground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Particles from a nuclear reaction that emits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captured by transforming the wave motion of water into electrical energy using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gathering of solar energy by collectors that are used to heat water or heat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burning of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electrical-chemical device that converts fuel, such as hydrogen, into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where collected recyclables are sorted and prepared for reprocessing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non-liquid waste that comes from homes, institutions,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pollution from mines and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humans inject hazardous waste way underground to keep it from contaminating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Solar energy cells, usually made from silicon, that collect solar rays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pond that has a sealed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fuel, as wood or ethanol, derived from biomass.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Convert waste into reusable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polluted liquid produced by water passing through buried wastes in a landfill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discarded electronic equipment such as computers, cell phones, television sets,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18-19 </dc:title>
  <dcterms:created xsi:type="dcterms:W3CDTF">2021-10-11T00:00:10Z</dcterms:created>
  <dcterms:modified xsi:type="dcterms:W3CDTF">2021-10-11T00:00:10Z</dcterms:modified>
</cp:coreProperties>
</file>