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ΤΑ ΕΠΑΝΑΣΤΑΤΙΚΑ ΚΙΝΗΜΑΤΑ ΤΩΝ ΕΤΩΝ 1820-1821 ΣΤΗΝ ΕΥΡΩΠΗ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Οι λαοί αυτοί αμφισβήτησαν τις αποφάσεις του Συμβουλίου της Βιέννης.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Η μόνη Επανάσταση που πέτυχε.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Αυτοί οργάνωσαν την επανάσταση στην Ιταλία.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Οι εθνικές ......προέκυψαν ως αποτέλεσμα της σταδιακής συνειδητοποίησης των εθνών.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Ο γαλλικός στρατός κατέπνιξε την επανάσταση με εντολή της Ιερής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Η ..... επανάσταση είναι η μητέρα των επαναστάσεων του 19ου αιώνα.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Το έθνος είναι μια διαχρονική κοινότητα βασισμένη σε τρία στοιχεία: την ιστορία, τη γλώσσα και τη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Ελληνική Επανάσταση ήταν το πρώτο εθνικό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επανάσταση στην Ιταλία ξεκίνησε από το Βασίλειο της..... και της Σικελίας.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Εκεί ανήκουν όσοι αισθάνονται ότι ανήκουν σ' αυτό.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Τα όρια του ........ πρέπει να συμπίπτουν με τα όρια του έθνους.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επαναστατικό ........... των ετών 1820-1821.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Η Ιταλία ήταν χωρισμένοι σε πολλά μικρά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Οι επαναστάσεις του 1820-1821 περιορίστηκαν στη Μεσόγειο, στην Ελλάδα, Ιταλία και...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ΤΑ ΕΠΑΝΑΣΤΑΤΙΚΑ ΚΙΝΗΜΑΤΑ ΤΩΝ ΕΤΩΝ 1820-1821 ΣΤΗΝ ΕΥΡΩΠΗ</dc:title>
  <dcterms:created xsi:type="dcterms:W3CDTF">2021-10-11T22:46:04Z</dcterms:created>
  <dcterms:modified xsi:type="dcterms:W3CDTF">2021-10-11T22:46:04Z</dcterms:modified>
</cp:coreProperties>
</file>