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Υψηλάντης με τον Ιερό λόχο, ηττήθηκαν στο...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Με την τακτική της ''καμένης γης '' νίκησαν στα...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Μπουρλοτιέρης... πήρε εκδίκηση για την καταστροφή της Χίου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Αρχηγός της Φιλικής Εταιρείας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Το όνομα του νικητή στο χάνι της Γραβιάς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Σκοτώθηκε σε συμπλοκή λίγο πριν την μάχη για την απελευθέρωση της Ακρόπολης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Γνωστή στην Ευρώπη η έξοδος του...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Βασική στρατιωτική βάση των Οθωμανών στην Πελοπόννησο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Έπεσε ηρωικά για την ελευθερία της πατρίδας του στο Μανιάκι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Από εκεί άρχισε η επανάσταση στην Ελλάδα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Εκτός από τη Χίο οι Τούρκοι κατέστρεψαν και τα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λόρδος Μπάυρον ήταν γνωστός...( στον πληθυντικό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Σπουδαίος αγωνιστής του 21, επικεφαλής της εκστρατείας στην Τριπολιτσά.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όνομα του εθνικού μας ποιητή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Ένας από τους ιδρυτές της Φιλικής Εταιρείας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Μήνας ανοιξιάτικος που πραγματοποιήθηκε η έξοδος του Μεσολογγίου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1821</dc:title>
  <dcterms:created xsi:type="dcterms:W3CDTF">2021-10-11T00:01:24Z</dcterms:created>
  <dcterms:modified xsi:type="dcterms:W3CDTF">2021-10-11T00:01:24Z</dcterms:modified>
</cp:coreProperties>
</file>