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Low Wages    </w:t>
      </w:r>
      <w:r>
        <w:t xml:space="preserve">   Family    </w:t>
      </w:r>
      <w:r>
        <w:t xml:space="preserve">   Whigs    </w:t>
      </w:r>
      <w:r>
        <w:t xml:space="preserve">   Landowners    </w:t>
      </w:r>
      <w:r>
        <w:t xml:space="preserve">   Rich    </w:t>
      </w:r>
      <w:r>
        <w:t xml:space="preserve">   Women    </w:t>
      </w:r>
      <w:r>
        <w:t xml:space="preserve">   Protest    </w:t>
      </w:r>
      <w:r>
        <w:t xml:space="preserve">   Strike    </w:t>
      </w:r>
      <w:r>
        <w:t xml:space="preserve">   Riots    </w:t>
      </w:r>
      <w:r>
        <w:t xml:space="preserve">   French Revolution    </w:t>
      </w:r>
      <w:r>
        <w:t xml:space="preserve">   Factory    </w:t>
      </w:r>
      <w:r>
        <w:t xml:space="preserve">   Great Reform Act    </w:t>
      </w:r>
      <w:r>
        <w:t xml:space="preserve">   Aristocracy    </w:t>
      </w:r>
      <w:r>
        <w:t xml:space="preserve">   Tories    </w:t>
      </w:r>
      <w:r>
        <w:t xml:space="preserve">   House of Commons    </w:t>
      </w:r>
      <w:r>
        <w:t xml:space="preserve">   House of Lords    </w:t>
      </w:r>
      <w:r>
        <w:t xml:space="preserve">   Reform    </w:t>
      </w:r>
      <w:r>
        <w:t xml:space="preserve">   Change    </w:t>
      </w:r>
      <w:r>
        <w:t xml:space="preserve">   Poor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1832</dc:title>
  <dcterms:created xsi:type="dcterms:W3CDTF">2021-10-10T23:59:35Z</dcterms:created>
  <dcterms:modified xsi:type="dcterms:W3CDTF">2021-10-10T23:59:35Z</dcterms:modified>
</cp:coreProperties>
</file>