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1848 &amp; Marx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attended Karl Marx's funeral in 1883.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was not affected by the revolts of the People's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previous stage in history paved the way for the next stage and sowed the seeds of its own destruction in a process Marx referred to as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Marx states that the _______ will naturally rise up and create a new class, after overthrowing the bourgeoisie(One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Karl Marx began a collaboration with who? (Only last name is needed)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"Forging of states from the bottom up"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History should not be understood as a story of great individuals or conflicts among states but of _______ and their struggles with each other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requires human nature to be competitive, aggressive, and greedy, while communism fosters human values of cooperation and solidarity.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Alliance of England, Russia, Austria,Prussia and France called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abolition of the old bourgeois society based on class antagonism" was the aim of this League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1848 &amp; Marx</dc:title>
  <dcterms:created xsi:type="dcterms:W3CDTF">2021-10-10T23:59:21Z</dcterms:created>
  <dcterms:modified xsi:type="dcterms:W3CDTF">2021-10-10T23:59:21Z</dcterms:modified>
</cp:coreProperties>
</file>