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1860-1869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Zig Zag    </w:t>
      </w:r>
      <w:r>
        <w:t xml:space="preserve">   Impeachment    </w:t>
      </w:r>
      <w:r>
        <w:t xml:space="preserve">   Bull Run    </w:t>
      </w:r>
      <w:r>
        <w:t xml:space="preserve">   Conscription Act    </w:t>
      </w:r>
      <w:r>
        <w:t xml:space="preserve">   Gatling Gun    </w:t>
      </w:r>
      <w:r>
        <w:t xml:space="preserve">   Jesse James    </w:t>
      </w:r>
      <w:r>
        <w:t xml:space="preserve">   Pony Express    </w:t>
      </w:r>
      <w:r>
        <w:t xml:space="preserve">   Homestead Act    </w:t>
      </w:r>
      <w:r>
        <w:t xml:space="preserve">   Dakota War    </w:t>
      </w:r>
      <w:r>
        <w:t xml:space="preserve">   Dynamite    </w:t>
      </w:r>
      <w:r>
        <w:t xml:space="preserve">   Vermont Brigade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1860-1869</dc:title>
  <dcterms:created xsi:type="dcterms:W3CDTF">2021-10-11T00:00:01Z</dcterms:created>
  <dcterms:modified xsi:type="dcterms:W3CDTF">2021-10-11T00:00:01Z</dcterms:modified>
</cp:coreProperties>
</file>