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1860-1895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hunkpapa sioux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 tempered breed accustomed to the dry grasslands of southern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Americans who moved from the post Reconstruction south 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aiming to Americanize the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which the government would give citizens either gold or silver in exchange for paper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grasslands extending through the west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federal land by financing agricultural education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the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overland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160 acres of free land to the head of the household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1860-1895 crossword</dc:title>
  <dcterms:created xsi:type="dcterms:W3CDTF">2021-10-11T00:00:17Z</dcterms:created>
  <dcterms:modified xsi:type="dcterms:W3CDTF">2021-10-11T00:00:17Z</dcterms:modified>
</cp:coreProperties>
</file>