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1865-2001 Highlights!!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invention    </w:t>
      </w:r>
      <w:r>
        <w:t xml:space="preserve">   Astronaut    </w:t>
      </w:r>
      <w:r>
        <w:t xml:space="preserve">   Cold War    </w:t>
      </w:r>
      <w:r>
        <w:t xml:space="preserve">   Franklin D Roosvelt    </w:t>
      </w:r>
      <w:r>
        <w:t xml:space="preserve">   Great Depression    </w:t>
      </w:r>
      <w:r>
        <w:t xml:space="preserve">   Internet    </w:t>
      </w:r>
      <w:r>
        <w:t xml:space="preserve">   jhon f kennedy    </w:t>
      </w:r>
      <w:r>
        <w:t xml:space="preserve">   Martin Luther King    </w:t>
      </w:r>
      <w:r>
        <w:t xml:space="preserve">   national parks    </w:t>
      </w:r>
      <w:r>
        <w:t xml:space="preserve">   Neil Armstrong    </w:t>
      </w:r>
      <w:r>
        <w:t xml:space="preserve">   Recession    </w:t>
      </w:r>
      <w:r>
        <w:t xml:space="preserve">   Space Race    </w:t>
      </w:r>
      <w:r>
        <w:t xml:space="preserve">   terrorism    </w:t>
      </w:r>
      <w:r>
        <w:t xml:space="preserve">   Theodore Roosevelt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1865-2001 Highlights!!</dc:title>
  <dcterms:created xsi:type="dcterms:W3CDTF">2021-10-10T23:43:04Z</dcterms:created>
  <dcterms:modified xsi:type="dcterms:W3CDTF">2021-10-10T23:43:04Z</dcterms:modified>
</cp:coreProperties>
</file>