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1870-1900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states required votes to own property or pay a_______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Trem coined by Mark Twain to describe the post-Reconstruction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 This hands-off approach to economic matters, known by the french phrase                                           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immoral or corrupt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 partail refunds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goods and services created in a given period of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who invented the telegraph?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Regulations that prohibited certain private activites that some people considered immoral.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originated among black musicians in the south and Midwest in the 1880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1870-1900</dc:title>
  <dcterms:created xsi:type="dcterms:W3CDTF">2021-10-10T23:59:56Z</dcterms:created>
  <dcterms:modified xsi:type="dcterms:W3CDTF">2021-10-10T23:59:56Z</dcterms:modified>
</cp:coreProperties>
</file>