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1870's Wild West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Accessories    </w:t>
      </w:r>
      <w:r>
        <w:t xml:space="preserve">   Jewelry    </w:t>
      </w:r>
      <w:r>
        <w:t xml:space="preserve">   Hair    </w:t>
      </w:r>
      <w:r>
        <w:t xml:space="preserve">   Skirt    </w:t>
      </w:r>
      <w:r>
        <w:t xml:space="preserve">   Jacket    </w:t>
      </w:r>
      <w:r>
        <w:t xml:space="preserve">   Petticoat    </w:t>
      </w:r>
      <w:r>
        <w:t xml:space="preserve">   Bustle    </w:t>
      </w:r>
      <w:r>
        <w:t xml:space="preserve">   Shoes    </w:t>
      </w:r>
      <w:r>
        <w:t xml:space="preserve">   Drawers    </w:t>
      </w:r>
      <w:r>
        <w:t xml:space="preserve">   Leggings    </w:t>
      </w:r>
      <w:r>
        <w:t xml:space="preserve">   Corset    </w:t>
      </w:r>
      <w:r>
        <w:t xml:space="preserve">   Chemise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1870's Wild West Fashion</dc:title>
  <dcterms:created xsi:type="dcterms:W3CDTF">2021-10-11T00:00:24Z</dcterms:created>
  <dcterms:modified xsi:type="dcterms:W3CDTF">2021-10-11T00:00:24Z</dcterms:modified>
</cp:coreProperties>
</file>