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1896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horse races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Long Jump jumpers propelled themselves by swinging weights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were sometimes killed during...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Olympics were in honor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toughest race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countries were involved in these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were caught ____  you were disqualified and/or beaten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event involves throwing a sharpened wooden stick as far as they could?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winners of each event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most prestigious event in the games?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event did athletes throw a stone disc as far as they could?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1896 Olympics</dc:title>
  <dcterms:created xsi:type="dcterms:W3CDTF">2021-10-11T00:00:14Z</dcterms:created>
  <dcterms:modified xsi:type="dcterms:W3CDTF">2021-10-11T00:00:14Z</dcterms:modified>
</cp:coreProperties>
</file>