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1898 - 1913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refuse to accept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amount a person can be paid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changes especially to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throughout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try to win or gain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practice of giving voters the right to approve or not approve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government in which citizens elect people to speak and act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wrote articles and books describing corruption and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election in which people choose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plan a government follows when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practice of taking over land to become a stronger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placed on money people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believed that America should pass laws to correct America's social and political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in a war to talk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voting someone who has performed poorly out of office</w:t>
            </w:r>
          </w:p>
        </w:tc>
      </w:tr>
    </w:tbl>
    <w:p>
      <w:pPr>
        <w:pStyle w:val="WordBankMedium"/>
      </w:pPr>
      <w:r>
        <w:t xml:space="preserve">   compete    </w:t>
      </w:r>
      <w:r>
        <w:t xml:space="preserve">   armistice    </w:t>
      </w:r>
      <w:r>
        <w:t xml:space="preserve">   republic    </w:t>
      </w:r>
      <w:r>
        <w:t xml:space="preserve">   imperialism    </w:t>
      </w:r>
      <w:r>
        <w:t xml:space="preserve">   abroad    </w:t>
      </w:r>
      <w:r>
        <w:t xml:space="preserve">   progressives    </w:t>
      </w:r>
      <w:r>
        <w:t xml:space="preserve">   primaryelection    </w:t>
      </w:r>
      <w:r>
        <w:t xml:space="preserve">   reject    </w:t>
      </w:r>
      <w:r>
        <w:t xml:space="preserve">   referendum    </w:t>
      </w:r>
      <w:r>
        <w:t xml:space="preserve">   recall    </w:t>
      </w:r>
      <w:r>
        <w:t xml:space="preserve">   muckraker    </w:t>
      </w:r>
      <w:r>
        <w:t xml:space="preserve">   foreign policy    </w:t>
      </w:r>
      <w:r>
        <w:t xml:space="preserve">   revise    </w:t>
      </w:r>
      <w:r>
        <w:t xml:space="preserve">   income tax    </w:t>
      </w:r>
      <w:r>
        <w:t xml:space="preserve">   minimum 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1898 - 1913</dc:title>
  <dcterms:created xsi:type="dcterms:W3CDTF">2021-10-11T00:00:22Z</dcterms:created>
  <dcterms:modified xsi:type="dcterms:W3CDTF">2021-10-11T00:00:22Z</dcterms:modified>
</cp:coreProperties>
</file>