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 &amp; 19 Crossword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trying to establish independent in Indonesia?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created in Singapore?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Uzbekistan, Turkmenistan, Tajikistan, Kazakhstan , and Kyrgyzstan? ( Central Asian Republic)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general led the killing of 500,000 to 1 million Indonesias?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strongest leadership of Kenyan nationalist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 was a low-lying nation that is subject to many cyclones and tidal waves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separation of the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won the Nobel Peace Prize in 1996?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did the Congress Party have competition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became the first president of the newly independent Algeria?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stands for that a party has an equal right to campaign and hold meetings and rally?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the country of Zaire for 32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of Palestine consist of who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was made up of laborers, teachers, lawyers, and guerrilla fighters?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largely non-violent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was Aung San Suu Kyi actively apart of? ( National League of Democracy)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party were the Indians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movement celebrates African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challenged Marcos?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elected for president of the Philippines in 1965?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placed under house arrest for six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Kubitschek's built a new city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one political upheaval after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small region the Indians, Muslims, and Hindus fight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troops enter Sri Lanka to disarm  what rebel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took form of boycott, demonstration, attacks on Israeli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are the Holy Warrior?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were the conservative Islamic that emerged victor?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&amp; 19 Crossword part 1</dc:title>
  <dcterms:created xsi:type="dcterms:W3CDTF">2021-10-11T00:00:43Z</dcterms:created>
  <dcterms:modified xsi:type="dcterms:W3CDTF">2021-10-11T00:00:43Z</dcterms:modified>
</cp:coreProperties>
</file>