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18 &amp; 19 crossword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thriving business center and British colony on the southeastern coast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These called for progress in agriculture, industry, defense, science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Russian and formerly Soviet politician.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huge public space in the heart of Beijing.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or system of segregation or discrimination on ground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promotes openness.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ruling committee of the communist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largely Muslim area in southwestern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Effectively controls exercise of political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Plagued by Ethnic Cleansing.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south African anti-apartheid revolutionary.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Unity or agreement of feeling or action, especially among individuals with a common interest; mutual support within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Polish retired politician and labour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the 55th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of parliament and mayor Moscow.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that the greater number should exercise the great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party was Mexico involved? (Institutional Revolutionary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expulsion or killing of members of an unwanted ethnic or religious group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Restructuring.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principle that the greater number should exercise greater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which provides individuals opportunities to influence public decisions?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&amp; 19 crossword part 2</dc:title>
  <dcterms:created xsi:type="dcterms:W3CDTF">2021-10-11T00:00:40Z</dcterms:created>
  <dcterms:modified xsi:type="dcterms:W3CDTF">2021-10-11T00:00:40Z</dcterms:modified>
</cp:coreProperties>
</file>