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 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2 Corinthians 4:16-18    </w:t>
      </w:r>
      <w:r>
        <w:t xml:space="preserve">   2 Corinthians 4:7    </w:t>
      </w:r>
      <w:r>
        <w:t xml:space="preserve">   Romans 8:38-39    </w:t>
      </w:r>
      <w:r>
        <w:t xml:space="preserve">   Romans 8:31    </w:t>
      </w:r>
      <w:r>
        <w:t xml:space="preserve">   Psalm 16:28    </w:t>
      </w:r>
      <w:r>
        <w:t xml:space="preserve">   Isaiah 41:10    </w:t>
      </w:r>
      <w:r>
        <w:t xml:space="preserve">   John 14:27    </w:t>
      </w:r>
      <w:r>
        <w:t xml:space="preserve">   Psalm 121:1-2    </w:t>
      </w:r>
      <w:r>
        <w:t xml:space="preserve">   Joshua 1:19    </w:t>
      </w:r>
      <w:r>
        <w:t xml:space="preserve">   Proverbs 12:1    </w:t>
      </w:r>
      <w:r>
        <w:t xml:space="preserve">   Isaiah 43:2    </w:t>
      </w:r>
      <w:r>
        <w:t xml:space="preserve">   Psalm 18:28    </w:t>
      </w:r>
      <w:r>
        <w:t xml:space="preserve">   Proverbs 31:25    </w:t>
      </w:r>
      <w:r>
        <w:t xml:space="preserve">   Jeremiah29:11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Bible Verses</dc:title>
  <dcterms:created xsi:type="dcterms:W3CDTF">2021-10-11T00:00:12Z</dcterms:created>
  <dcterms:modified xsi:type="dcterms:W3CDTF">2021-10-11T00:00:12Z</dcterms:modified>
</cp:coreProperties>
</file>