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 Important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 Jury, Double Jeopardy, Self-Incrimination, Due Process, D.I.C.E.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to Religion, Speech, Press, Assembly,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can't go into people's houses without owners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 in schools if people choose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Protections against Excessive Bail,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Suits against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Rights reserved to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Search and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Abolition of Slavery and Involuntary Servitude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rights against state infringements,requires due process and equal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of Accused in Criminal Prosecutions: Rights to Jury Trial, to Confront Opposing Witnesses and to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Voting Rights for everyone except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Election of President and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Permit immigrants to become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Non-Enumerated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Important Amendments</dc:title>
  <dcterms:created xsi:type="dcterms:W3CDTF">2021-10-11T00:00:07Z</dcterms:created>
  <dcterms:modified xsi:type="dcterms:W3CDTF">2021-10-11T00:00:07Z</dcterms:modified>
</cp:coreProperties>
</file>