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18 Most Dangerous Things on the Planet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Quicksand    </w:t>
      </w:r>
      <w:r>
        <w:t xml:space="preserve">   Asteroid Strike    </w:t>
      </w:r>
      <w:r>
        <w:t xml:space="preserve">   Sinking Ships    </w:t>
      </w:r>
      <w:r>
        <w:t xml:space="preserve">   Plane Crashes    </w:t>
      </w:r>
      <w:r>
        <w:t xml:space="preserve">   Killer Bees    </w:t>
      </w:r>
      <w:r>
        <w:t xml:space="preserve">   Wildfires    </w:t>
      </w:r>
      <w:r>
        <w:t xml:space="preserve">   Tornadoes    </w:t>
      </w:r>
      <w:r>
        <w:t xml:space="preserve">   Floods    </w:t>
      </w:r>
      <w:r>
        <w:t xml:space="preserve">   Avalanches    </w:t>
      </w:r>
      <w:r>
        <w:t xml:space="preserve">   Mount Everest    </w:t>
      </w:r>
      <w:r>
        <w:t xml:space="preserve">   Lightening    </w:t>
      </w:r>
      <w:r>
        <w:t xml:space="preserve">   Monsoons    </w:t>
      </w:r>
      <w:r>
        <w:t xml:space="preserve">   Sharks    </w:t>
      </w:r>
      <w:r>
        <w:t xml:space="preserve">   Sand Storms    </w:t>
      </w:r>
      <w:r>
        <w:t xml:space="preserve">   Earthquakes    </w:t>
      </w:r>
      <w:r>
        <w:t xml:space="preserve">   Thunderstorms    </w:t>
      </w:r>
      <w:r>
        <w:t xml:space="preserve">   Rattlesnakes    </w:t>
      </w:r>
      <w:r>
        <w:t xml:space="preserve">   Bears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Most Dangerous Things on the Planet</dc:title>
  <dcterms:created xsi:type="dcterms:W3CDTF">2021-10-10T23:59:33Z</dcterms:created>
  <dcterms:modified xsi:type="dcterms:W3CDTF">2021-10-10T23:59:33Z</dcterms:modified>
</cp:coreProperties>
</file>