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 Survival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suitable or proper in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cohering or holding together and retaining form; solidity or firmness.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willingness to change or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faithfulness to a person, cause, or belief, demonstrated by continuing loyalty and support.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chance for success or advancement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honest and having strong moral principles; moral uprightness.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qualification, achievement, personal quality, or aspect of a person's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ormal politeness and courtesy in behavior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knowledge or being aware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characteristic of being able to complete a required task or fulfill an obligation before or at a previously designated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Survival Words</dc:title>
  <dcterms:created xsi:type="dcterms:W3CDTF">2021-10-11T00:00:35Z</dcterms:created>
  <dcterms:modified xsi:type="dcterms:W3CDTF">2021-10-11T00:00:35Z</dcterms:modified>
</cp:coreProperties>
</file>