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18 and in 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and in Quarantine</dc:title>
  <dcterms:created xsi:type="dcterms:W3CDTF">2021-10-11T00:01:02Z</dcterms:created>
  <dcterms:modified xsi:type="dcterms:W3CDTF">2021-10-11T00:01:02Z</dcterms:modified>
</cp:coreProperties>
</file>