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 words of 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or quality of 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knowledge or being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 until the present or a specified or implied time; by now or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conformity in the application of something, typically that which is necessary for the sake of logic, accuracy,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involving or relating to serious academic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document or certificate proving a person's identity or qualifications.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willingness to change or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politeness and courtesy in behavior or speech.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set of circumstances that makes it possible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suitable or proper in 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scarce or in short supply;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faithfulness to a person, cause, or belief, demonstrated by continuing loyalty and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honest and having strong moral principles; moral 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assets minus liabilities. Essentially, it is a measure of what an entity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urge someone to make the most of the present time and give little thought to the future.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words of survival</dc:title>
  <dcterms:created xsi:type="dcterms:W3CDTF">2021-10-11T00:00:38Z</dcterms:created>
  <dcterms:modified xsi:type="dcterms:W3CDTF">2021-10-11T00:00:38Z</dcterms:modified>
</cp:coreProperties>
</file>