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18th century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exclusive possession or control of the supply or trade in a commodity or service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of no longer living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soft white fibrous substance that surrounds the seeds of a tropical and subtropical plant and is used as textile fiber and thread for sewing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disorder of function in a human animal or plant expecially one that produces specific signs or symptoms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cloth or woven fabric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work, expecially hard or physical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something expecially regards to apperance or quality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building or group of buildings where goods are manufactured or assembled  by machine.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block of wax that is lit to produce light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fine dry powder consisting of earth waste or matter lying on surfaces or in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workers worked 16 ______  a 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combustible black or dark brown rock consisting mainly of carbonized plant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18th century crossword</dc:title>
  <dcterms:created xsi:type="dcterms:W3CDTF">2021-10-10T23:59:44Z</dcterms:created>
  <dcterms:modified xsi:type="dcterms:W3CDTF">2021-10-10T23:59:44Z</dcterms:modified>
</cp:coreProperties>
</file>