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1900-1909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mud made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first 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the oil.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oil was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Theodore Roosevelt shot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oil discovery was in Texas: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Orville and Wilbur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Upton Sinclair wrote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makes wireless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1904 was the first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Roosevelt’s __________ diplomacy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food and drug act abbreviated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name for hot air balloons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first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company made model T</w:t>
            </w:r>
          </w:p>
        </w:tc>
      </w:tr>
    </w:tbl>
    <w:p>
      <w:pPr>
        <w:pStyle w:val="WordBankMedium"/>
      </w:pPr>
      <w:r>
        <w:t xml:space="preserve">   Spindletop     </w:t>
      </w:r>
      <w:r>
        <w:t xml:space="preserve">   Hamil    </w:t>
      </w:r>
      <w:r>
        <w:t xml:space="preserve">   Eighty thousand     </w:t>
      </w:r>
      <w:r>
        <w:t xml:space="preserve">   Support     </w:t>
      </w:r>
      <w:r>
        <w:t xml:space="preserve">   Model T    </w:t>
      </w:r>
      <w:r>
        <w:t xml:space="preserve">   Ford    </w:t>
      </w:r>
      <w:r>
        <w:t xml:space="preserve">   Field tractor     </w:t>
      </w:r>
      <w:r>
        <w:t xml:space="preserve">   Leon Czolgosz    </w:t>
      </w:r>
      <w:r>
        <w:t xml:space="preserve">   Bigstick     </w:t>
      </w:r>
      <w:r>
        <w:t xml:space="preserve">   Zeppelin     </w:t>
      </w:r>
      <w:r>
        <w:t xml:space="preserve">   Wright     </w:t>
      </w:r>
      <w:r>
        <w:t xml:space="preserve">   Guglielmo Marconi     </w:t>
      </w:r>
      <w:r>
        <w:t xml:space="preserve">   Electric theatre     </w:t>
      </w:r>
      <w:r>
        <w:t xml:space="preserve">   Jungle     </w:t>
      </w:r>
      <w:r>
        <w:t xml:space="preserve">   FDA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1900-1909 crossword puzzle </dc:title>
  <dcterms:created xsi:type="dcterms:W3CDTF">2021-10-11T00:00:59Z</dcterms:created>
  <dcterms:modified xsi:type="dcterms:W3CDTF">2021-10-11T00:00:59Z</dcterms:modified>
</cp:coreProperties>
</file>