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1900-1945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Edwin Hubble introduce to make Einstein re-think his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Edwin Hubble introduce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Bohr influenced by to help fix Rutherford's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Rutherford used his ____ ____ experiment to prove his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Bohr discovered that electrons ____ from one energy level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Einstein introduce with his new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some scientists fail to provide solid evidence of their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Edwin Hubble's theory lead to the discovery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scientific struggle from 1900-1945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scientific triumph from 1900-1945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Rutherford first introduce his new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Einstein first introduce his new theory?</w:t>
            </w:r>
          </w:p>
        </w:tc>
      </w:tr>
    </w:tbl>
    <w:p>
      <w:pPr>
        <w:pStyle w:val="WordBankLarge"/>
      </w:pPr>
      <w:r>
        <w:t xml:space="preserve">   Plancks Quantum Theory    </w:t>
      </w:r>
      <w:r>
        <w:t xml:space="preserve">   Atomic Structure    </w:t>
      </w:r>
      <w:r>
        <w:t xml:space="preserve">   Gold Foil    </w:t>
      </w:r>
      <w:r>
        <w:t xml:space="preserve">   jump    </w:t>
      </w:r>
      <w:r>
        <w:t xml:space="preserve">   1913    </w:t>
      </w:r>
      <w:r>
        <w:t xml:space="preserve">   Cosmological constant    </w:t>
      </w:r>
      <w:r>
        <w:t xml:space="preserve">   1916    </w:t>
      </w:r>
      <w:r>
        <w:t xml:space="preserve">   Static Universe    </w:t>
      </w:r>
      <w:r>
        <w:t xml:space="preserve">   Expanding Universe    </w:t>
      </w:r>
      <w:r>
        <w:t xml:space="preserve">   1920    </w:t>
      </w:r>
      <w:r>
        <w:t xml:space="preserve">   The Big Bang     </w:t>
      </w:r>
      <w:r>
        <w:t xml:space="preserve">   previous unstable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1900-1945</dc:title>
  <dcterms:created xsi:type="dcterms:W3CDTF">2021-10-11T00:00:30Z</dcterms:created>
  <dcterms:modified xsi:type="dcterms:W3CDTF">2021-10-11T00:00:30Z</dcterms:modified>
</cp:coreProperties>
</file>