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1900-2018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fire    </w:t>
      </w:r>
      <w:r>
        <w:t xml:space="preserve">   spaceship    </w:t>
      </w:r>
      <w:r>
        <w:t xml:space="preserve">   betamax    </w:t>
      </w:r>
      <w:r>
        <w:t xml:space="preserve">   slide projector    </w:t>
      </w:r>
      <w:r>
        <w:t xml:space="preserve">   MP3 players    </w:t>
      </w:r>
      <w:r>
        <w:t xml:space="preserve">   folding maps    </w:t>
      </w:r>
      <w:r>
        <w:t xml:space="preserve">   pager    </w:t>
      </w:r>
      <w:r>
        <w:t xml:space="preserve">   website    </w:t>
      </w:r>
      <w:r>
        <w:t xml:space="preserve">   color tv    </w:t>
      </w:r>
      <w:r>
        <w:t xml:space="preserve">   smartboard    </w:t>
      </w:r>
      <w:r>
        <w:t xml:space="preserve">   laptop    </w:t>
      </w:r>
      <w:r>
        <w:t xml:space="preserve">   flipphone    </w:t>
      </w:r>
      <w:r>
        <w:t xml:space="preserve">   internet shopping    </w:t>
      </w:r>
      <w:r>
        <w:t xml:space="preserve">   CCTV    </w:t>
      </w:r>
      <w:r>
        <w:t xml:space="preserve">   radio    </w:t>
      </w:r>
      <w:r>
        <w:t xml:space="preserve">   typewriter    </w:t>
      </w:r>
      <w:r>
        <w:t xml:space="preserve">   internet    </w:t>
      </w:r>
      <w:r>
        <w:t xml:space="preserve">   LCD    </w:t>
      </w:r>
      <w:r>
        <w:t xml:space="preserve">   camera    </w:t>
      </w:r>
      <w:r>
        <w:t xml:space="preserve">   bluetooth    </w:t>
      </w:r>
      <w:r>
        <w:t xml:space="preserve">   robots    </w:t>
      </w:r>
      <w:r>
        <w:t xml:space="preserve">   LG    </w:t>
      </w:r>
      <w:r>
        <w:t xml:space="preserve">   samsung    </w:t>
      </w:r>
      <w:r>
        <w:t xml:space="preserve">   apple    </w:t>
      </w:r>
      <w:r>
        <w:t xml:space="preserve">   smartphone    </w:t>
      </w:r>
      <w:r>
        <w:t xml:space="preserve">   mobile    </w:t>
      </w:r>
      <w:r>
        <w:t xml:space="preserve">   wifi    </w:t>
      </w:r>
      <w:r>
        <w:t xml:space="preserve">   smart speakers    </w:t>
      </w:r>
      <w:r>
        <w:t xml:space="preserve">   AR    </w:t>
      </w:r>
      <w:r>
        <w:t xml:space="preserve">   printer    </w:t>
      </w:r>
      <w:r>
        <w:t xml:space="preserve">   Personal computers    </w:t>
      </w:r>
      <w:r>
        <w:t xml:space="preserve">   Graphical user interface    </w:t>
      </w:r>
      <w:r>
        <w:t xml:space="preserve">   video game consoles    </w:t>
      </w:r>
      <w:r>
        <w:t xml:space="preserve">   walkmans    </w:t>
      </w:r>
      <w:r>
        <w:t xml:space="preserve">   cell phones    </w:t>
      </w:r>
      <w:r>
        <w:t xml:space="preserve">   VCRs    </w:t>
      </w:r>
      <w:r>
        <w:t xml:space="preserve">   faxmachines    </w:t>
      </w:r>
      <w:r>
        <w:t xml:space="preserve">   portable phones    </w:t>
      </w:r>
      <w:r>
        <w:t xml:space="preserve">   camcorders    </w:t>
      </w:r>
      <w:r>
        <w:t xml:space="preserve">   CD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1900-2018 word search </dc:title>
  <dcterms:created xsi:type="dcterms:W3CDTF">2021-10-11T00:00:00Z</dcterms:created>
  <dcterms:modified xsi:type="dcterms:W3CDTF">2021-10-11T00:00:00Z</dcterms:modified>
</cp:coreProperties>
</file>