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(1900 - 1939)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establishments where alcohol was sold illegally during prohibition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that portrayed the subconscious mind with incredible, strange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trials, the juries' judgements about the guilt or innocence of the accused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person, event, or issue that brings about change, and often, controversy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Days when american citizens gave up eating meat during World War one so there would be more products for the servicemen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influenced by European trends, who dressed and acted in a way that was considered rebellious for the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Farming community in Phillips County and site of Arkansas largest race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Arkansas first radio station, established by Harvey Couch in 1921 in Pine Bluff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(1900 - 1939)</dc:title>
  <dcterms:created xsi:type="dcterms:W3CDTF">2021-10-10T23:53:32Z</dcterms:created>
  <dcterms:modified xsi:type="dcterms:W3CDTF">2021-10-10T23:53:32Z</dcterms:modified>
</cp:coreProperties>
</file>