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1900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piano bar located next to 1900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tequila based cocktail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the ______ to my 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to enthusiastically hug one's friends after the consumption of prosecco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1900 restaurant is located on what famous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cocktail that uses espresso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gin you will ask for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 of 1900's Old Coach Road, Sauvignon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Whiskey, Lemon Juice, Sugar Syrup &amp; Egg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Cuban made liquor coffee is made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 Crossword</dc:title>
  <dcterms:created xsi:type="dcterms:W3CDTF">2021-10-11T00:00:54Z</dcterms:created>
  <dcterms:modified xsi:type="dcterms:W3CDTF">2021-10-11T00:00:54Z</dcterms:modified>
</cp:coreProperties>
</file>